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pPr>
      <w:r>
        <w:rPr>
          <w:rStyle w:val="cat-Addressgrp-0rplc-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25</w:t>
      </w:r>
      <w:r>
        <w:rPr>
          <w:rFonts w:ascii="Times New Roman" w:eastAsia="Times New Roman" w:hAnsi="Times New Roman" w:cs="Times New Roman"/>
        </w:rPr>
        <w:t xml:space="preserve"> мая</w:t>
      </w:r>
      <w:r>
        <w:rPr>
          <w:rFonts w:ascii="Times New Roman" w:eastAsia="Times New Roman" w:hAnsi="Times New Roman" w:cs="Times New Roman"/>
        </w:rPr>
        <w:t xml:space="preserve"> </w:t>
      </w:r>
      <w:r>
        <w:rPr>
          <w:rFonts w:ascii="Times New Roman" w:eastAsia="Times New Roman" w:hAnsi="Times New Roman" w:cs="Times New Roman"/>
        </w:rPr>
        <w:t>202</w:t>
      </w:r>
      <w:r>
        <w:rPr>
          <w:rFonts w:ascii="Times New Roman" w:eastAsia="Times New Roman" w:hAnsi="Times New Roman" w:cs="Times New Roman"/>
        </w:rPr>
        <w:t>6</w:t>
      </w:r>
      <w:r>
        <w:rPr>
          <w:rFonts w:ascii="Times New Roman" w:eastAsia="Times New Roman" w:hAnsi="Times New Roman" w:cs="Times New Roman"/>
        </w:rPr>
        <w:t xml:space="preserve"> года</w:t>
      </w:r>
    </w:p>
    <w:p>
      <w:pPr>
        <w:spacing w:before="0" w:after="0"/>
        <w:jc w:val="both"/>
      </w:pPr>
    </w:p>
    <w:p>
      <w:pPr>
        <w:spacing w:before="0" w:after="0"/>
        <w:ind w:firstLine="720"/>
        <w:jc w:val="both"/>
      </w:pPr>
      <w:r>
        <w:rPr>
          <w:rFonts w:ascii="Times New Roman" w:eastAsia="Times New Roman" w:hAnsi="Times New Roman" w:cs="Times New Roman"/>
        </w:rPr>
        <w:t xml:space="preserve">Мировой судья судебного участка </w:t>
      </w:r>
      <w:r>
        <w:rPr>
          <w:rFonts w:ascii="Times New Roman" w:eastAsia="Times New Roman" w:hAnsi="Times New Roman" w:cs="Times New Roman"/>
        </w:rPr>
        <w:t>№</w:t>
      </w:r>
      <w:r>
        <w:rPr>
          <w:rFonts w:ascii="Times New Roman" w:eastAsia="Times New Roman" w:hAnsi="Times New Roman" w:cs="Times New Roman"/>
        </w:rPr>
        <w:t xml:space="preserve">4 Ханты-Мансийского судебного </w:t>
      </w:r>
      <w:r>
        <w:rPr>
          <w:rStyle w:val="cat-Addressgrp-1rplc-2"/>
          <w:rFonts w:ascii="Times New Roman" w:eastAsia="Times New Roman" w:hAnsi="Times New Roman" w:cs="Times New Roman"/>
        </w:rPr>
        <w:t>адрес</w:t>
      </w:r>
      <w:r>
        <w:rPr>
          <w:rFonts w:ascii="Times New Roman" w:eastAsia="Times New Roman" w:hAnsi="Times New Roman" w:cs="Times New Roman"/>
        </w:rPr>
        <w:t xml:space="preserve"> автономн</w:t>
      </w:r>
      <w:r>
        <w:rPr>
          <w:rFonts w:ascii="Times New Roman" w:eastAsia="Times New Roman" w:hAnsi="Times New Roman" w:cs="Times New Roman"/>
        </w:rPr>
        <w:t xml:space="preserve">ого округа-Югры </w:t>
      </w:r>
      <w:r>
        <w:rPr>
          <w:rStyle w:val="cat-FIOgrp-19rplc-3"/>
          <w:rFonts w:ascii="Times New Roman" w:eastAsia="Times New Roman" w:hAnsi="Times New Roman" w:cs="Times New Roman"/>
        </w:rPr>
        <w:t>фио</w:t>
      </w:r>
      <w:r>
        <w:rPr>
          <w:rFonts w:ascii="Times New Roman" w:eastAsia="Times New Roman" w:hAnsi="Times New Roman" w:cs="Times New Roman"/>
        </w:rPr>
        <w:t xml:space="preserve">, исполняющий обязанности мирового судьи судебного участка №6 </w:t>
      </w:r>
      <w:r>
        <w:rPr>
          <w:rFonts w:ascii="Times New Roman" w:eastAsia="Times New Roman" w:hAnsi="Times New Roman" w:cs="Times New Roman"/>
        </w:rPr>
        <w:t xml:space="preserve">Ханты-Мансийского судебного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автономн</w:t>
      </w:r>
      <w:r>
        <w:rPr>
          <w:rFonts w:ascii="Times New Roman" w:eastAsia="Times New Roman" w:hAnsi="Times New Roman" w:cs="Times New Roman"/>
        </w:rPr>
        <w:t>ого округа-Югры,</w:t>
      </w:r>
    </w:p>
    <w:p>
      <w:pPr>
        <w:spacing w:before="0" w:after="0"/>
        <w:ind w:firstLine="720"/>
        <w:jc w:val="both"/>
      </w:pPr>
      <w:r>
        <w:rPr>
          <w:rFonts w:ascii="Times New Roman" w:eastAsia="Times New Roman" w:hAnsi="Times New Roman" w:cs="Times New Roman"/>
        </w:rPr>
        <w:t xml:space="preserve">рассмотрев в открытом судебном заседании в помещении мирового судьи судебного участка </w:t>
      </w:r>
      <w:r>
        <w:rPr>
          <w:rFonts w:ascii="Times New Roman" w:eastAsia="Times New Roman" w:hAnsi="Times New Roman" w:cs="Times New Roman"/>
        </w:rPr>
        <w:t>№</w:t>
      </w:r>
      <w:r>
        <w:rPr>
          <w:rFonts w:ascii="Times New Roman" w:eastAsia="Times New Roman" w:hAnsi="Times New Roman" w:cs="Times New Roman"/>
        </w:rPr>
        <w:t xml:space="preserve">4 Ханты-Мансийского судебного района дело об административном правонарушении </w:t>
      </w:r>
      <w:r>
        <w:rPr>
          <w:rFonts w:ascii="Times New Roman" w:eastAsia="Times New Roman" w:hAnsi="Times New Roman" w:cs="Times New Roman"/>
          <w:b/>
          <w:bCs/>
        </w:rPr>
        <w:t>№</w:t>
      </w:r>
      <w:r>
        <w:rPr>
          <w:rFonts w:ascii="Times New Roman" w:eastAsia="Times New Roman" w:hAnsi="Times New Roman" w:cs="Times New Roman"/>
          <w:b/>
          <w:bCs/>
        </w:rPr>
        <w:t>5-</w:t>
      </w:r>
      <w:r>
        <w:rPr>
          <w:rFonts w:ascii="Times New Roman" w:eastAsia="Times New Roman" w:hAnsi="Times New Roman" w:cs="Times New Roman"/>
          <w:b/>
          <w:bCs/>
        </w:rPr>
        <w:t>359-2806</w:t>
      </w:r>
      <w:r>
        <w:rPr>
          <w:rFonts w:ascii="Times New Roman" w:eastAsia="Times New Roman" w:hAnsi="Times New Roman" w:cs="Times New Roman"/>
          <w:b/>
          <w:bCs/>
        </w:rPr>
        <w:t>/202</w:t>
      </w:r>
      <w:r>
        <w:rPr>
          <w:rFonts w:ascii="Times New Roman" w:eastAsia="Times New Roman" w:hAnsi="Times New Roman" w:cs="Times New Roman"/>
          <w:b/>
          <w:bCs/>
        </w:rPr>
        <w:t>6</w:t>
      </w:r>
      <w:r>
        <w:rPr>
          <w:rFonts w:ascii="Times New Roman" w:eastAsia="Times New Roman" w:hAnsi="Times New Roman" w:cs="Times New Roman"/>
        </w:rPr>
        <w:t xml:space="preserve">, возбужденное по ч.1 ст.12.26 КоАП РФ в отношении </w:t>
      </w:r>
      <w:r>
        <w:rPr>
          <w:rStyle w:val="cat-FIOgrp-20rplc-5"/>
          <w:rFonts w:ascii="Times New Roman" w:eastAsia="Times New Roman" w:hAnsi="Times New Roman" w:cs="Times New Roman"/>
          <w:b/>
          <w:bCs/>
        </w:rPr>
        <w:t>фио</w:t>
      </w:r>
      <w:r>
        <w:rPr>
          <w:rFonts w:ascii="Times New Roman" w:eastAsia="Times New Roman" w:hAnsi="Times New Roman" w:cs="Times New Roman"/>
          <w:b/>
          <w:bCs/>
        </w:rPr>
        <w:t xml:space="preserve"> </w:t>
      </w:r>
      <w:r>
        <w:rPr>
          <w:rStyle w:val="cat-UserDefinedgrp-38rplc-6"/>
          <w:rFonts w:ascii="Times New Roman" w:eastAsia="Times New Roman" w:hAnsi="Times New Roman" w:cs="Times New Roman"/>
          <w:b/>
          <w:bCs/>
        </w:rPr>
        <w:t>...</w:t>
      </w:r>
      <w:r>
        <w:rPr>
          <w:rFonts w:ascii="Times New Roman" w:eastAsia="Times New Roman" w:hAnsi="Times New Roman" w:cs="Times New Roman"/>
          <w:b/>
          <w:bCs/>
          <w:i/>
          <w:iCs/>
        </w:rPr>
        <w:t xml:space="preserve"> </w:t>
      </w:r>
      <w:r>
        <w:rPr>
          <w:rStyle w:val="cat-ExternalSystemDefinedgrp-37rplc-7"/>
          <w:rFonts w:ascii="Times New Roman" w:eastAsia="Times New Roman" w:hAnsi="Times New Roman" w:cs="Times New Roman"/>
        </w:rPr>
        <w:t>...</w:t>
      </w:r>
      <w:r>
        <w:rPr>
          <w:rStyle w:val="cat-PassportDatagrp-26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РФ, </w:t>
      </w:r>
      <w:r>
        <w:rPr>
          <w:rStyle w:val="cat-UserDefinedgrp-39rplc-9"/>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7rplc-11"/>
          <w:rFonts w:ascii="Times New Roman" w:eastAsia="Times New Roman" w:hAnsi="Times New Roman" w:cs="Times New Roman"/>
        </w:rPr>
        <w:t>паспортные данные</w:t>
      </w:r>
      <w:r>
        <w:rPr>
          <w:rFonts w:ascii="Times New Roman" w:eastAsia="Times New Roman" w:hAnsi="Times New Roman" w:cs="Times New Roman"/>
        </w:rPr>
        <w:t xml:space="preserve"> по ХМАО-Югре в </w:t>
      </w:r>
      <w:r>
        <w:rPr>
          <w:rStyle w:val="cat-Addressgrp-2rplc-12"/>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зарегистрированного </w:t>
      </w:r>
      <w:r>
        <w:rPr>
          <w:rFonts w:ascii="Times New Roman" w:eastAsia="Times New Roman" w:hAnsi="Times New Roman" w:cs="Times New Roman"/>
        </w:rPr>
        <w:t xml:space="preserve">по адресу: </w:t>
      </w:r>
      <w:r>
        <w:rPr>
          <w:rStyle w:val="cat-Addressgrp-3rplc-13"/>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прож</w:t>
      </w:r>
      <w:r>
        <w:rPr>
          <w:rFonts w:ascii="Times New Roman" w:eastAsia="Times New Roman" w:hAnsi="Times New Roman" w:cs="Times New Roman"/>
        </w:rPr>
        <w:t>ивающего</w:t>
      </w:r>
      <w:r>
        <w:rPr>
          <w:rFonts w:ascii="Times New Roman" w:eastAsia="Times New Roman" w:hAnsi="Times New Roman" w:cs="Times New Roman"/>
        </w:rPr>
        <w:t xml:space="preserve"> по адресу: </w:t>
      </w:r>
      <w:r>
        <w:rPr>
          <w:rStyle w:val="cat-Addressgrp-4rplc-14"/>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w:t>
      </w:r>
      <w:r>
        <w:rPr>
          <w:rFonts w:ascii="Times New Roman" w:eastAsia="Times New Roman" w:hAnsi="Times New Roman" w:cs="Times New Roman"/>
        </w:rPr>
        <w:t xml:space="preserve">не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w:t>
      </w:r>
      <w:r>
        <w:rPr>
          <w:rFonts w:ascii="Times New Roman" w:eastAsia="Times New Roman" w:hAnsi="Times New Roman" w:cs="Times New Roman"/>
        </w:rPr>
        <w:t xml:space="preserve">к административной ответственности, </w:t>
      </w:r>
    </w:p>
    <w:p>
      <w:pPr>
        <w:spacing w:before="120" w:after="120"/>
        <w:jc w:val="center"/>
      </w:pPr>
      <w:r>
        <w:rPr>
          <w:rFonts w:ascii="Times New Roman" w:eastAsia="Times New Roman" w:hAnsi="Times New Roman" w:cs="Times New Roman"/>
          <w:b/>
          <w:bCs/>
        </w:rPr>
        <w:t>УСТАНОВИЛ:</w:t>
      </w:r>
    </w:p>
    <w:p>
      <w:pPr>
        <w:spacing w:before="0" w:after="0"/>
        <w:ind w:firstLine="708"/>
        <w:jc w:val="both"/>
      </w:pPr>
      <w:r>
        <w:rPr>
          <w:rStyle w:val="cat-FIOgrp-21rplc-15"/>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xml:space="preserve">. </w:t>
      </w:r>
      <w:r>
        <w:rPr>
          <w:rFonts w:ascii="Times New Roman" w:eastAsia="Times New Roman" w:hAnsi="Times New Roman" w:cs="Times New Roman"/>
        </w:rPr>
        <w:t>09.04.2026</w:t>
      </w:r>
      <w:r>
        <w:rPr>
          <w:rFonts w:ascii="Times New Roman" w:eastAsia="Times New Roman" w:hAnsi="Times New Roman" w:cs="Times New Roman"/>
        </w:rPr>
        <w:t xml:space="preserve"> в </w:t>
      </w:r>
      <w:r>
        <w:rPr>
          <w:rFonts w:ascii="Times New Roman" w:eastAsia="Times New Roman" w:hAnsi="Times New Roman" w:cs="Times New Roman"/>
        </w:rPr>
        <w:t>11</w:t>
      </w:r>
      <w:r>
        <w:rPr>
          <w:rFonts w:ascii="Times New Roman" w:eastAsia="Times New Roman" w:hAnsi="Times New Roman" w:cs="Times New Roman"/>
        </w:rPr>
        <w:t xml:space="preserve"> час. </w:t>
      </w:r>
      <w:r>
        <w:rPr>
          <w:rFonts w:ascii="Times New Roman" w:eastAsia="Times New Roman" w:hAnsi="Times New Roman" w:cs="Times New Roman"/>
        </w:rPr>
        <w:t>41</w:t>
      </w:r>
      <w:r>
        <w:rPr>
          <w:rFonts w:ascii="Times New Roman" w:eastAsia="Times New Roman" w:hAnsi="Times New Roman" w:cs="Times New Roman"/>
        </w:rPr>
        <w:t xml:space="preserve"> мин. на </w:t>
      </w:r>
      <w:r>
        <w:rPr>
          <w:rStyle w:val="cat-Addressgrp-6rplc-18"/>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w:t>
      </w:r>
      <w:r>
        <w:rPr>
          <w:rFonts w:ascii="Times New Roman" w:eastAsia="Times New Roman" w:hAnsi="Times New Roman" w:cs="Times New Roman"/>
        </w:rPr>
        <w:t>11</w:t>
      </w:r>
      <w:r>
        <w:rPr>
          <w:rFonts w:ascii="Times New Roman" w:eastAsia="Times New Roman" w:hAnsi="Times New Roman" w:cs="Times New Roman"/>
        </w:rPr>
        <w:t xml:space="preserve"> </w:t>
      </w:r>
      <w:r>
        <w:rPr>
          <w:rStyle w:val="cat-Addressgrp-5rplc-19"/>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марки </w:t>
      </w:r>
      <w:r>
        <w:rPr>
          <w:rStyle w:val="cat-CarMakeModelgrp-30rplc-20"/>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регистрационный номер </w:t>
      </w:r>
      <w:r>
        <w:rPr>
          <w:rStyle w:val="cat-UserDefinedgrp-40rplc-21"/>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иона</w:t>
      </w:r>
      <w:r>
        <w:rPr>
          <w:rFonts w:ascii="Times New Roman" w:eastAsia="Times New Roman" w:hAnsi="Times New Roman" w:cs="Times New Roman"/>
        </w:rPr>
        <w:t xml:space="preserve"> и был остановлен сотрудниками полиции. При наличии достаточных оснований (признаки опьянения и отказ от прохождения освидетельствования на состояние опьянения) в нарушение п.2.3.2. ПДД РФ </w:t>
      </w:r>
      <w:r>
        <w:rPr>
          <w:rFonts w:ascii="Times New Roman" w:eastAsia="Times New Roman" w:hAnsi="Times New Roman" w:cs="Times New Roman"/>
        </w:rPr>
        <w:t>09.04</w:t>
      </w:r>
      <w:r>
        <w:rPr>
          <w:rFonts w:ascii="Times New Roman" w:eastAsia="Times New Roman" w:hAnsi="Times New Roman" w:cs="Times New Roman"/>
        </w:rPr>
        <w:t>.2026</w:t>
      </w:r>
      <w:r>
        <w:rPr>
          <w:rFonts w:ascii="Times New Roman" w:eastAsia="Times New Roman" w:hAnsi="Times New Roman" w:cs="Times New Roman"/>
        </w:rPr>
        <w:t xml:space="preserve"> в </w:t>
      </w:r>
      <w:r>
        <w:rPr>
          <w:rFonts w:ascii="Times New Roman" w:eastAsia="Times New Roman" w:hAnsi="Times New Roman" w:cs="Times New Roman"/>
        </w:rPr>
        <w:t>12</w:t>
      </w:r>
      <w:r>
        <w:rPr>
          <w:rFonts w:ascii="Times New Roman" w:eastAsia="Times New Roman" w:hAnsi="Times New Roman" w:cs="Times New Roman"/>
        </w:rPr>
        <w:t xml:space="preserve"> час. </w:t>
      </w:r>
      <w:r>
        <w:rPr>
          <w:rFonts w:ascii="Times New Roman" w:eastAsia="Times New Roman" w:hAnsi="Times New Roman" w:cs="Times New Roman"/>
        </w:rPr>
        <w:t>30</w:t>
      </w:r>
      <w:r>
        <w:rPr>
          <w:rFonts w:ascii="Times New Roman" w:eastAsia="Times New Roman" w:hAnsi="Times New Roman" w:cs="Times New Roman"/>
        </w:rPr>
        <w:t xml:space="preserve"> мин. на </w:t>
      </w:r>
      <w:r>
        <w:rPr>
          <w:rStyle w:val="cat-Addressgrp-6rplc-24"/>
          <w:rFonts w:ascii="Times New Roman" w:eastAsia="Times New Roman" w:hAnsi="Times New Roman" w:cs="Times New Roman"/>
        </w:rPr>
        <w:t>адрес</w:t>
      </w:r>
      <w:r>
        <w:rPr>
          <w:rFonts w:ascii="Times New Roman" w:eastAsia="Times New Roman" w:hAnsi="Times New Roman" w:cs="Times New Roman"/>
        </w:rPr>
        <w:t xml:space="preserve"> в районе дома </w:t>
      </w:r>
      <w:r>
        <w:rPr>
          <w:rFonts w:ascii="Times New Roman" w:eastAsia="Times New Roman" w:hAnsi="Times New Roman" w:cs="Times New Roman"/>
        </w:rPr>
        <w:t>1</w:t>
      </w:r>
      <w:r>
        <w:rPr>
          <w:rFonts w:ascii="Times New Roman" w:eastAsia="Times New Roman" w:hAnsi="Times New Roman" w:cs="Times New Roman"/>
        </w:rPr>
        <w:t>1</w:t>
      </w:r>
      <w:r>
        <w:rPr>
          <w:rFonts w:ascii="Times New Roman" w:eastAsia="Times New Roman" w:hAnsi="Times New Roman" w:cs="Times New Roman"/>
        </w:rPr>
        <w:t xml:space="preserve"> </w:t>
      </w:r>
      <w:r>
        <w:rPr>
          <w:rStyle w:val="cat-Addressgrp-5rplc-25"/>
          <w:rFonts w:ascii="Times New Roman" w:eastAsia="Times New Roman" w:hAnsi="Times New Roman" w:cs="Times New Roman"/>
        </w:rPr>
        <w:t>адрес</w:t>
      </w:r>
      <w:r>
        <w:rPr>
          <w:rFonts w:ascii="Times New Roman" w:eastAsia="Times New Roman" w:hAnsi="Times New Roman" w:cs="Times New Roman"/>
        </w:rPr>
        <w:t xml:space="preserve"> не выполнил законные требования сотрудников полиции о прохождении медицинского 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при этом действия </w:t>
      </w:r>
      <w:r>
        <w:rPr>
          <w:rStyle w:val="cat-FIOgrp-22rplc-26"/>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не содержат уголовно наказуемого деяния</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Определением мирового судьи судебного участка №</w:t>
      </w:r>
      <w:r>
        <w:rPr>
          <w:rFonts w:ascii="Times New Roman" w:eastAsia="Times New Roman" w:hAnsi="Times New Roman" w:cs="Times New Roman"/>
        </w:rPr>
        <w:t>2</w:t>
      </w:r>
      <w:r>
        <w:rPr>
          <w:rFonts w:ascii="Times New Roman" w:eastAsia="Times New Roman" w:hAnsi="Times New Roman" w:cs="Times New Roman"/>
        </w:rPr>
        <w:t xml:space="preserve"> судебного </w:t>
      </w:r>
      <w:r>
        <w:rPr>
          <w:rStyle w:val="cat-Addressgrp-8rplc-27"/>
          <w:rFonts w:ascii="Times New Roman" w:eastAsia="Times New Roman" w:hAnsi="Times New Roman" w:cs="Times New Roman"/>
        </w:rPr>
        <w:t>адрес</w:t>
      </w:r>
      <w:r>
        <w:rPr>
          <w:rFonts w:ascii="Times New Roman" w:eastAsia="Times New Roman" w:hAnsi="Times New Roman" w:cs="Times New Roman"/>
        </w:rPr>
        <w:t xml:space="preserve"> от </w:t>
      </w:r>
      <w:r>
        <w:rPr>
          <w:rFonts w:ascii="Times New Roman" w:eastAsia="Times New Roman" w:hAnsi="Times New Roman" w:cs="Times New Roman"/>
        </w:rPr>
        <w:t>15.04.2026</w:t>
      </w:r>
      <w:r>
        <w:rPr>
          <w:rFonts w:ascii="Times New Roman" w:eastAsia="Times New Roman" w:hAnsi="Times New Roman" w:cs="Times New Roman"/>
        </w:rPr>
        <w:t xml:space="preserve"> ходатайство </w:t>
      </w:r>
      <w:r>
        <w:rPr>
          <w:rStyle w:val="cat-FIOgrp-22rplc-29"/>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xml:space="preserve">. о рассмотрении дела по месту его жительства удовлетворено, дело об административном правонарушении передано на рассмотрение мировому судье судебного участка №6 Ханты-Мансийского судебного района </w:t>
      </w:r>
      <w:r>
        <w:rPr>
          <w:rStyle w:val="cat-Addressgrp-7rplc-30"/>
          <w:rFonts w:ascii="Times New Roman" w:eastAsia="Times New Roman" w:hAnsi="Times New Roman" w:cs="Times New Roman"/>
        </w:rPr>
        <w:t>адрес</w:t>
      </w:r>
      <w:r>
        <w:rPr>
          <w:rFonts w:ascii="Times New Roman" w:eastAsia="Times New Roman" w:hAnsi="Times New Roman" w:cs="Times New Roman"/>
        </w:rPr>
        <w:t xml:space="preserve"> по подведомственности.</w:t>
      </w:r>
    </w:p>
    <w:p>
      <w:pPr>
        <w:spacing w:before="0" w:after="0"/>
        <w:ind w:firstLine="709"/>
        <w:jc w:val="both"/>
      </w:pPr>
      <w:r>
        <w:rPr>
          <w:rFonts w:ascii="Times New Roman" w:eastAsia="Times New Roman" w:hAnsi="Times New Roman" w:cs="Times New Roman"/>
        </w:rPr>
        <w:t>В соответствии с ч.5 ст.4.5 КоАП РФ,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уполномоченному рассматривать дело, по месту жительства лица, в отношении которого ведется производство по делу об административном правонарушении.</w:t>
      </w:r>
    </w:p>
    <w:p>
      <w:pPr>
        <w:spacing w:before="0" w:after="0"/>
        <w:ind w:firstLine="540"/>
        <w:jc w:val="both"/>
      </w:pPr>
      <w:r>
        <w:rPr>
          <w:rFonts w:ascii="Times New Roman" w:eastAsia="Times New Roman" w:hAnsi="Times New Roman" w:cs="Times New Roman"/>
        </w:rPr>
        <w:t>В судебно</w:t>
      </w:r>
      <w:r>
        <w:rPr>
          <w:rFonts w:ascii="Times New Roman" w:eastAsia="Times New Roman" w:hAnsi="Times New Roman" w:cs="Times New Roman"/>
        </w:rPr>
        <w:t>м заседании</w:t>
      </w:r>
      <w:r>
        <w:rPr>
          <w:rFonts w:ascii="Times New Roman" w:eastAsia="Times New Roman" w:hAnsi="Times New Roman" w:cs="Times New Roman"/>
        </w:rPr>
        <w:t xml:space="preserve"> </w:t>
      </w:r>
      <w:r>
        <w:rPr>
          <w:rStyle w:val="cat-FIOgrp-21rplc-31"/>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xml:space="preserve">. </w:t>
      </w:r>
      <w:r>
        <w:rPr>
          <w:rFonts w:ascii="Times New Roman" w:eastAsia="Times New Roman" w:hAnsi="Times New Roman" w:cs="Times New Roman"/>
        </w:rPr>
        <w:t xml:space="preserve">правом на защитника не воспользовался, раскаялся, вину признал, пояснил, что находился на работах в составе бригады и после его остановки сотрудником </w:t>
      </w:r>
      <w:r>
        <w:rPr>
          <w:rStyle w:val="cat-ExternalSystemDefinedgrp-36rplc-32"/>
          <w:rFonts w:ascii="Times New Roman" w:eastAsia="Times New Roman" w:hAnsi="Times New Roman" w:cs="Times New Roman"/>
        </w:rPr>
        <w:t>...</w:t>
      </w:r>
      <w:r>
        <w:rPr>
          <w:rFonts w:ascii="Times New Roman" w:eastAsia="Times New Roman" w:hAnsi="Times New Roman" w:cs="Times New Roman"/>
        </w:rPr>
        <w:t xml:space="preserve"> он отказался от прохождения освидетельствования так как торопился на работу, где могли его оштрафовать за опоздание, поэтому отказался от прохождения медицинского освидетельствования.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Заслушав </w:t>
      </w:r>
      <w:r>
        <w:rPr>
          <w:rStyle w:val="cat-FIOgrp-21rplc-33"/>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w:t>
      </w:r>
      <w:r>
        <w:rPr>
          <w:rFonts w:ascii="Times New Roman" w:eastAsia="Times New Roman" w:hAnsi="Times New Roman" w:cs="Times New Roman"/>
        </w:rPr>
        <w:t>, и</w:t>
      </w:r>
      <w:r>
        <w:rPr>
          <w:rFonts w:ascii="Times New Roman" w:eastAsia="Times New Roman" w:hAnsi="Times New Roman" w:cs="Times New Roman"/>
        </w:rPr>
        <w:t>зучив письменные материалы дела, мировой судья пришел к следующему.</w:t>
      </w:r>
    </w:p>
    <w:p>
      <w:pPr>
        <w:spacing w:before="0" w:after="0"/>
        <w:ind w:firstLine="708"/>
        <w:jc w:val="both"/>
      </w:pPr>
      <w:r>
        <w:rPr>
          <w:rFonts w:ascii="Times New Roman" w:eastAsia="Times New Roman" w:hAnsi="Times New Roman" w:cs="Times New Roman"/>
        </w:rPr>
        <w:t xml:space="preserve">В соответствии с </w:t>
      </w:r>
      <w:hyperlink r:id="rId4" w:history="1">
        <w:r>
          <w:rPr>
            <w:rFonts w:ascii="Times New Roman" w:eastAsia="Times New Roman" w:hAnsi="Times New Roman" w:cs="Times New Roman"/>
            <w:color w:val="0000EE"/>
            <w:u w:val="single" w:color="0000EE"/>
          </w:rPr>
          <w:t>частью 1 статьи 12.26</w:t>
        </w:r>
      </w:hyperlink>
      <w:r>
        <w:rPr>
          <w:rFonts w:ascii="Times New Roman" w:eastAsia="Times New Roman" w:hAnsi="Times New Roman" w:cs="Times New Roman"/>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Pr>
            <w:rFonts w:ascii="Times New Roman" w:eastAsia="Times New Roman" w:hAnsi="Times New Roman" w:cs="Times New Roman"/>
            <w:color w:val="0000EE"/>
            <w:u w:val="single" w:color="0000EE"/>
          </w:rPr>
          <w:t>уголовно наказуемого деяния</w:t>
        </w:r>
      </w:hyperlink>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pPr>
        <w:spacing w:before="0" w:after="0"/>
        <w:ind w:firstLine="567"/>
        <w:jc w:val="both"/>
      </w:pPr>
      <w:r>
        <w:rPr>
          <w:rFonts w:ascii="Times New Roman" w:eastAsia="Times New Roman" w:hAnsi="Times New Roman" w:cs="Times New Roman"/>
        </w:rPr>
        <w:t>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pPr>
        <w:spacing w:before="0" w:after="0"/>
        <w:ind w:firstLine="708"/>
        <w:jc w:val="both"/>
      </w:pPr>
      <w:r>
        <w:rPr>
          <w:rFonts w:ascii="Times New Roman" w:eastAsia="Times New Roman" w:hAnsi="Times New Roman" w:cs="Times New Roman"/>
        </w:rPr>
        <w:t xml:space="preserve">Виновность </w:t>
      </w:r>
      <w:r>
        <w:rPr>
          <w:rStyle w:val="cat-FIOgrp-21rplc-34"/>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xml:space="preserve">. в совершении правонарушения подтверждается материалами, исследованными судом: </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 xml:space="preserve">серии </w:t>
      </w:r>
      <w:r>
        <w:rPr>
          <w:rFonts w:ascii="Times New Roman" w:eastAsia="Times New Roman" w:hAnsi="Times New Roman" w:cs="Times New Roman"/>
        </w:rPr>
        <w:t>89</w:t>
      </w:r>
      <w:r>
        <w:rPr>
          <w:rFonts w:ascii="Times New Roman" w:eastAsia="Times New Roman" w:hAnsi="Times New Roman" w:cs="Times New Roman"/>
        </w:rPr>
        <w:t>АП</w:t>
      </w:r>
      <w:r>
        <w:rPr>
          <w:rFonts w:ascii="Times New Roman" w:eastAsia="Times New Roman" w:hAnsi="Times New Roman" w:cs="Times New Roman"/>
        </w:rPr>
        <w:t xml:space="preserve"> №</w:t>
      </w:r>
      <w:r>
        <w:rPr>
          <w:rFonts w:ascii="Times New Roman" w:eastAsia="Times New Roman" w:hAnsi="Times New Roman" w:cs="Times New Roman"/>
        </w:rPr>
        <w:t>110233</w:t>
      </w:r>
      <w:r>
        <w:rPr>
          <w:rFonts w:ascii="Times New Roman" w:eastAsia="Times New Roman" w:hAnsi="Times New Roman" w:cs="Times New Roman"/>
        </w:rPr>
        <w:t xml:space="preserve"> от </w:t>
      </w:r>
      <w:r>
        <w:rPr>
          <w:rFonts w:ascii="Times New Roman" w:eastAsia="Times New Roman" w:hAnsi="Times New Roman" w:cs="Times New Roman"/>
        </w:rPr>
        <w:t>09.04.2026</w:t>
      </w:r>
      <w:r>
        <w:rPr>
          <w:rFonts w:ascii="Times New Roman" w:eastAsia="Times New Roman" w:hAnsi="Times New Roman" w:cs="Times New Roman"/>
        </w:rPr>
        <w:t>,</w:t>
      </w:r>
      <w:r>
        <w:rPr>
          <w:rFonts w:ascii="Times New Roman" w:eastAsia="Times New Roman" w:hAnsi="Times New Roman" w:cs="Times New Roman"/>
        </w:rPr>
        <w:t xml:space="preserve"> из которого следует, что </w:t>
      </w:r>
      <w:r>
        <w:rPr>
          <w:rStyle w:val="cat-FIOgrp-21rplc-36"/>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xml:space="preserve">. </w:t>
      </w:r>
      <w:r>
        <w:rPr>
          <w:rFonts w:ascii="Times New Roman" w:eastAsia="Times New Roman" w:hAnsi="Times New Roman" w:cs="Times New Roman"/>
        </w:rPr>
        <w:t>09.04</w:t>
      </w:r>
      <w:r>
        <w:rPr>
          <w:rFonts w:ascii="Times New Roman" w:eastAsia="Times New Roman" w:hAnsi="Times New Roman" w:cs="Times New Roman"/>
        </w:rPr>
        <w:t xml:space="preserve">.2026 в </w:t>
      </w:r>
      <w:r>
        <w:rPr>
          <w:rFonts w:ascii="Times New Roman" w:eastAsia="Times New Roman" w:hAnsi="Times New Roman" w:cs="Times New Roman"/>
        </w:rPr>
        <w:t>12 час. 30</w:t>
      </w:r>
      <w:r>
        <w:rPr>
          <w:rFonts w:ascii="Times New Roman" w:eastAsia="Times New Roman" w:hAnsi="Times New Roman" w:cs="Times New Roman"/>
        </w:rPr>
        <w:t xml:space="preserve"> мин. на </w:t>
      </w:r>
      <w:r>
        <w:rPr>
          <w:rStyle w:val="cat-Addressgrp-6rplc-39"/>
          <w:rFonts w:ascii="Times New Roman" w:eastAsia="Times New Roman" w:hAnsi="Times New Roman" w:cs="Times New Roman"/>
        </w:rPr>
        <w:t>адрес</w:t>
      </w:r>
      <w:r>
        <w:rPr>
          <w:rFonts w:ascii="Times New Roman" w:eastAsia="Times New Roman" w:hAnsi="Times New Roman" w:cs="Times New Roman"/>
        </w:rPr>
        <w:t xml:space="preserve"> в районе дома 1</w:t>
      </w:r>
      <w:r>
        <w:rPr>
          <w:rFonts w:ascii="Times New Roman" w:eastAsia="Times New Roman" w:hAnsi="Times New Roman" w:cs="Times New Roman"/>
        </w:rPr>
        <w:t>1</w:t>
      </w:r>
      <w:r>
        <w:rPr>
          <w:rFonts w:ascii="Times New Roman" w:eastAsia="Times New Roman" w:hAnsi="Times New Roman" w:cs="Times New Roman"/>
        </w:rPr>
        <w:t xml:space="preserve"> </w:t>
      </w:r>
      <w:r>
        <w:rPr>
          <w:rStyle w:val="cat-Addressgrp-5rplc-40"/>
          <w:rFonts w:ascii="Times New Roman" w:eastAsia="Times New Roman" w:hAnsi="Times New Roman" w:cs="Times New Roman"/>
        </w:rPr>
        <w:t>адрес</w:t>
      </w:r>
      <w:r>
        <w:rPr>
          <w:rFonts w:ascii="Times New Roman" w:eastAsia="Times New Roman" w:hAnsi="Times New Roman" w:cs="Times New Roman"/>
        </w:rPr>
        <w:t xml:space="preserve"> не выполнил законные требования сотрудников полиции о прохождении медицинского освидетельствования на состояние опьянения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протоколом об отстранении </w:t>
      </w:r>
      <w:r>
        <w:rPr>
          <w:rFonts w:ascii="Times New Roman" w:eastAsia="Times New Roman" w:hAnsi="Times New Roman" w:cs="Times New Roman"/>
        </w:rPr>
        <w:t xml:space="preserve">серии </w:t>
      </w:r>
      <w:r>
        <w:rPr>
          <w:rFonts w:ascii="Times New Roman" w:eastAsia="Times New Roman" w:hAnsi="Times New Roman" w:cs="Times New Roman"/>
        </w:rPr>
        <w:t>89ОТ</w:t>
      </w:r>
      <w:r>
        <w:rPr>
          <w:rFonts w:ascii="Times New Roman" w:eastAsia="Times New Roman" w:hAnsi="Times New Roman" w:cs="Times New Roman"/>
        </w:rPr>
        <w:t xml:space="preserve"> №</w:t>
      </w:r>
      <w:r>
        <w:rPr>
          <w:rFonts w:ascii="Times New Roman" w:eastAsia="Times New Roman" w:hAnsi="Times New Roman" w:cs="Times New Roman"/>
        </w:rPr>
        <w:t>021333</w:t>
      </w:r>
      <w:r>
        <w:rPr>
          <w:rFonts w:ascii="Times New Roman" w:eastAsia="Times New Roman" w:hAnsi="Times New Roman" w:cs="Times New Roman"/>
        </w:rPr>
        <w:t xml:space="preserve"> </w:t>
      </w:r>
      <w:r>
        <w:rPr>
          <w:rFonts w:ascii="Times New Roman" w:eastAsia="Times New Roman" w:hAnsi="Times New Roman" w:cs="Times New Roman"/>
        </w:rPr>
        <w:t>от управле</w:t>
      </w:r>
      <w:r>
        <w:rPr>
          <w:rFonts w:ascii="Times New Roman" w:eastAsia="Times New Roman" w:hAnsi="Times New Roman" w:cs="Times New Roman"/>
        </w:rPr>
        <w:t xml:space="preserve">ния транспортным средством </w:t>
      </w:r>
      <w:r>
        <w:rPr>
          <w:rFonts w:ascii="Times New Roman" w:eastAsia="Times New Roman" w:hAnsi="Times New Roman" w:cs="Times New Roman"/>
        </w:rPr>
        <w:t xml:space="preserve">марки </w:t>
      </w:r>
      <w:r>
        <w:rPr>
          <w:rStyle w:val="cat-CarMakeModelgrp-30rplc-41"/>
          <w:rFonts w:ascii="Times New Roman" w:eastAsia="Times New Roman" w:hAnsi="Times New Roman" w:cs="Times New Roman"/>
        </w:rPr>
        <w:t>марка автомобиля</w:t>
      </w:r>
      <w:r>
        <w:rPr>
          <w:rFonts w:ascii="Times New Roman" w:eastAsia="Times New Roman" w:hAnsi="Times New Roman" w:cs="Times New Roman"/>
        </w:rPr>
        <w:t xml:space="preserve"> государственный регистрационный номер </w:t>
      </w:r>
      <w:r>
        <w:rPr>
          <w:rStyle w:val="cat-UserDefinedgrp-41rplc-42"/>
          <w:rFonts w:ascii="Times New Roman" w:eastAsia="Times New Roman" w:hAnsi="Times New Roman" w:cs="Times New Roman"/>
        </w:rPr>
        <w:t>...</w:t>
      </w:r>
      <w:r>
        <w:rPr>
          <w:rFonts w:ascii="Times New Roman" w:eastAsia="Times New Roman" w:hAnsi="Times New Roman" w:cs="Times New Roman"/>
        </w:rPr>
        <w:t>6</w:t>
      </w:r>
      <w:r>
        <w:rPr>
          <w:rFonts w:ascii="Times New Roman" w:eastAsia="Times New Roman" w:hAnsi="Times New Roman" w:cs="Times New Roman"/>
        </w:rPr>
        <w:t xml:space="preserve"> </w:t>
      </w:r>
      <w:r>
        <w:rPr>
          <w:rFonts w:ascii="Times New Roman" w:eastAsia="Times New Roman" w:hAnsi="Times New Roman" w:cs="Times New Roman"/>
        </w:rPr>
        <w:t xml:space="preserve">региона </w:t>
      </w:r>
      <w:r>
        <w:rPr>
          <w:rFonts w:ascii="Times New Roman" w:eastAsia="Times New Roman" w:hAnsi="Times New Roman" w:cs="Times New Roman"/>
        </w:rPr>
        <w:t xml:space="preserve">от </w:t>
      </w:r>
      <w:r>
        <w:rPr>
          <w:rFonts w:ascii="Times New Roman" w:eastAsia="Times New Roman" w:hAnsi="Times New Roman" w:cs="Times New Roman"/>
        </w:rPr>
        <w:t>16.01.2026</w:t>
      </w:r>
      <w:r>
        <w:rPr>
          <w:rFonts w:ascii="Times New Roman" w:eastAsia="Times New Roman" w:hAnsi="Times New Roman" w:cs="Times New Roman"/>
        </w:rPr>
        <w:t xml:space="preserve">, составленным в связи с наличием достаточных оснований полагать, что водитель </w:t>
      </w:r>
      <w:r>
        <w:rPr>
          <w:rStyle w:val="cat-FIOgrp-21rplc-44"/>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управлявший транспортным средством, находится в состоянии опьянения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протоколом </w:t>
      </w:r>
      <w:r>
        <w:rPr>
          <w:rFonts w:ascii="Times New Roman" w:eastAsia="Times New Roman" w:hAnsi="Times New Roman" w:cs="Times New Roman"/>
        </w:rPr>
        <w:t xml:space="preserve">серии </w:t>
      </w:r>
      <w:r>
        <w:rPr>
          <w:rFonts w:ascii="Times New Roman" w:eastAsia="Times New Roman" w:hAnsi="Times New Roman" w:cs="Times New Roman"/>
        </w:rPr>
        <w:t>89НМ</w:t>
      </w:r>
      <w:r>
        <w:rPr>
          <w:rFonts w:ascii="Times New Roman" w:eastAsia="Times New Roman" w:hAnsi="Times New Roman" w:cs="Times New Roman"/>
        </w:rPr>
        <w:t xml:space="preserve"> №</w:t>
      </w:r>
      <w:r>
        <w:rPr>
          <w:rFonts w:ascii="Times New Roman" w:eastAsia="Times New Roman" w:hAnsi="Times New Roman" w:cs="Times New Roman"/>
        </w:rPr>
        <w:t>007383</w:t>
      </w:r>
      <w:r>
        <w:rPr>
          <w:rFonts w:ascii="Times New Roman" w:eastAsia="Times New Roman" w:hAnsi="Times New Roman" w:cs="Times New Roman"/>
        </w:rPr>
        <w:t xml:space="preserve"> </w:t>
      </w:r>
      <w:r>
        <w:rPr>
          <w:rFonts w:ascii="Times New Roman" w:eastAsia="Times New Roman" w:hAnsi="Times New Roman" w:cs="Times New Roman"/>
        </w:rPr>
        <w:t xml:space="preserve">о направлении на медицинское освидетельствование от </w:t>
      </w:r>
      <w:r>
        <w:rPr>
          <w:rFonts w:ascii="Times New Roman" w:eastAsia="Times New Roman" w:hAnsi="Times New Roman" w:cs="Times New Roman"/>
        </w:rPr>
        <w:t>09.04.2026</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которого </w:t>
      </w:r>
      <w:r>
        <w:rPr>
          <w:rStyle w:val="cat-FIOgrp-21rplc-46"/>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отказался</w:t>
      </w:r>
      <w:r>
        <w:rPr>
          <w:rFonts w:ascii="Times New Roman" w:eastAsia="Times New Roman" w:hAnsi="Times New Roman" w:cs="Times New Roman"/>
        </w:rPr>
        <w:t xml:space="preserve"> от прохождения медицинского освидетельствования на состояние опьянения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рапорт</w:t>
      </w:r>
      <w:r>
        <w:rPr>
          <w:rFonts w:ascii="Times New Roman" w:eastAsia="Times New Roman" w:hAnsi="Times New Roman" w:cs="Times New Roman"/>
        </w:rPr>
        <w:t>ом сотрудника</w:t>
      </w:r>
      <w:r>
        <w:rPr>
          <w:rFonts w:ascii="Times New Roman" w:eastAsia="Times New Roman" w:hAnsi="Times New Roman" w:cs="Times New Roman"/>
        </w:rPr>
        <w:t xml:space="preserve"> </w:t>
      </w:r>
      <w:r>
        <w:rPr>
          <w:rFonts w:ascii="Times New Roman" w:eastAsia="Times New Roman" w:hAnsi="Times New Roman" w:cs="Times New Roman"/>
        </w:rPr>
        <w:t xml:space="preserve">ДПС </w:t>
      </w:r>
      <w:r>
        <w:rPr>
          <w:rFonts w:ascii="Times New Roman" w:eastAsia="Times New Roman" w:hAnsi="Times New Roman" w:cs="Times New Roman"/>
        </w:rPr>
        <w:t>ОМВД</w:t>
      </w:r>
      <w:r>
        <w:rPr>
          <w:rFonts w:ascii="Times New Roman" w:eastAsia="Times New Roman" w:hAnsi="Times New Roman" w:cs="Times New Roman"/>
        </w:rPr>
        <w:t xml:space="preserve"> России </w:t>
      </w:r>
      <w:r>
        <w:rPr>
          <w:rFonts w:ascii="Times New Roman" w:eastAsia="Times New Roman" w:hAnsi="Times New Roman" w:cs="Times New Roman"/>
        </w:rPr>
        <w:t>«</w:t>
      </w:r>
      <w:r>
        <w:rPr>
          <w:rFonts w:ascii="Times New Roman" w:eastAsia="Times New Roman" w:hAnsi="Times New Roman" w:cs="Times New Roman"/>
        </w:rPr>
        <w:t>Пуровский</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FIOgrp-23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Fonts w:ascii="Times New Roman" w:eastAsia="Times New Roman" w:hAnsi="Times New Roman" w:cs="Times New Roman"/>
        </w:rPr>
        <w:t>09.04.2026</w:t>
      </w:r>
      <w:r>
        <w:rPr>
          <w:rFonts w:ascii="Times New Roman" w:eastAsia="Times New Roman" w:hAnsi="Times New Roman" w:cs="Times New Roman"/>
        </w:rPr>
        <w:t>,</w:t>
      </w:r>
      <w:r>
        <w:rPr>
          <w:rFonts w:ascii="Times New Roman" w:eastAsia="Times New Roman" w:hAnsi="Times New Roman" w:cs="Times New Roman"/>
        </w:rPr>
        <w:t xml:space="preserve"> котор</w:t>
      </w:r>
      <w:r>
        <w:rPr>
          <w:rFonts w:ascii="Times New Roman" w:eastAsia="Times New Roman" w:hAnsi="Times New Roman" w:cs="Times New Roman"/>
        </w:rPr>
        <w:t>ые</w:t>
      </w:r>
      <w:r>
        <w:rPr>
          <w:rFonts w:ascii="Times New Roman" w:eastAsia="Times New Roman" w:hAnsi="Times New Roman" w:cs="Times New Roman"/>
        </w:rPr>
        <w:t xml:space="preserve"> подтвердил</w:t>
      </w:r>
      <w:r>
        <w:rPr>
          <w:rFonts w:ascii="Times New Roman" w:eastAsia="Times New Roman" w:hAnsi="Times New Roman" w:cs="Times New Roman"/>
        </w:rPr>
        <w:t>и</w:t>
      </w:r>
      <w:r>
        <w:rPr>
          <w:rFonts w:ascii="Times New Roman" w:eastAsia="Times New Roman" w:hAnsi="Times New Roman" w:cs="Times New Roman"/>
        </w:rPr>
        <w:t xml:space="preserve"> факт наличия признаков опьянения у </w:t>
      </w:r>
      <w:r>
        <w:rPr>
          <w:rStyle w:val="cat-FIOgrp-22rplc-49"/>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xml:space="preserve">. и </w:t>
      </w:r>
      <w:r>
        <w:rPr>
          <w:rFonts w:ascii="Times New Roman" w:eastAsia="Times New Roman" w:hAnsi="Times New Roman" w:cs="Times New Roman"/>
        </w:rPr>
        <w:t>его</w:t>
      </w:r>
      <w:r>
        <w:rPr>
          <w:rFonts w:ascii="Times New Roman" w:eastAsia="Times New Roman" w:hAnsi="Times New Roman" w:cs="Times New Roman"/>
        </w:rPr>
        <w:t xml:space="preserve"> отказ от прохождения медицинского освидетельствования;</w:t>
      </w:r>
    </w:p>
    <w:p>
      <w:pPr>
        <w:spacing w:before="0" w:after="0"/>
        <w:ind w:firstLine="708"/>
        <w:jc w:val="both"/>
      </w:pPr>
      <w:r>
        <w:rPr>
          <w:rFonts w:ascii="Times New Roman" w:eastAsia="Times New Roman" w:hAnsi="Times New Roman" w:cs="Times New Roman"/>
        </w:rPr>
        <w:t xml:space="preserve">-карточкой учета транспортного средства марки </w:t>
      </w:r>
      <w:r>
        <w:rPr>
          <w:rStyle w:val="cat-CarMakeModelgrp-30rplc-50"/>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регистрационный номер </w:t>
      </w:r>
      <w:r>
        <w:rPr>
          <w:rStyle w:val="cat-UserDefinedgrp-40rplc-51"/>
          <w:rFonts w:ascii="Times New Roman" w:eastAsia="Times New Roman" w:hAnsi="Times New Roman" w:cs="Times New Roman"/>
        </w:rPr>
        <w:t>...</w:t>
      </w:r>
      <w:r>
        <w:rPr>
          <w:rFonts w:ascii="Times New Roman" w:eastAsia="Times New Roman" w:hAnsi="Times New Roman" w:cs="Times New Roman"/>
        </w:rPr>
        <w:t xml:space="preserve"> региона</w:t>
      </w:r>
      <w:r>
        <w:rPr>
          <w:rFonts w:ascii="Times New Roman" w:eastAsia="Times New Roman" w:hAnsi="Times New Roman" w:cs="Times New Roman"/>
        </w:rPr>
        <w:t xml:space="preserve">, принадлежащее </w:t>
      </w:r>
      <w:r>
        <w:rPr>
          <w:rStyle w:val="cat-FIOgrp-24rplc-52"/>
          <w:rFonts w:ascii="Times New Roman" w:eastAsia="Times New Roman" w:hAnsi="Times New Roman" w:cs="Times New Roman"/>
        </w:rPr>
        <w:t>фио</w:t>
      </w:r>
      <w:r>
        <w:rPr>
          <w:rFonts w:ascii="Times New Roman" w:eastAsia="Times New Roman" w:hAnsi="Times New Roman" w:cs="Times New Roman"/>
        </w:rPr>
        <w:t>о</w:t>
      </w:r>
    </w:p>
    <w:p>
      <w:pPr>
        <w:spacing w:before="0" w:after="0"/>
        <w:ind w:firstLine="708"/>
        <w:jc w:val="both"/>
      </w:pPr>
      <w:r>
        <w:rPr>
          <w:rFonts w:ascii="Times New Roman" w:eastAsia="Times New Roman" w:hAnsi="Times New Roman" w:cs="Times New Roman"/>
        </w:rPr>
        <w:t xml:space="preserve">-карточкой операции с ВУ из которой усматривается, что </w:t>
      </w:r>
      <w:r>
        <w:rPr>
          <w:rStyle w:val="cat-FIOgrp-21rplc-53"/>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имеет водительское удостоверение установленного образц</w:t>
      </w:r>
      <w:r>
        <w:rPr>
          <w:rFonts w:ascii="Times New Roman" w:eastAsia="Times New Roman" w:hAnsi="Times New Roman" w:cs="Times New Roman"/>
        </w:rPr>
        <w:t xml:space="preserve">а, действительное до </w:t>
      </w:r>
      <w:r>
        <w:rPr>
          <w:rFonts w:ascii="Times New Roman" w:eastAsia="Times New Roman" w:hAnsi="Times New Roman" w:cs="Times New Roman"/>
        </w:rPr>
        <w:t>22.12.2031</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видеозаписью, на котором зафиксирован факт процедуры применения в отношении </w:t>
      </w:r>
      <w:r>
        <w:rPr>
          <w:rStyle w:val="cat-FIOgrp-22rplc-55"/>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мер обеспечения производства по делу об административном правонарушении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сведениями из базы данных</w:t>
      </w:r>
      <w:r>
        <w:rPr>
          <w:rFonts w:ascii="Times New Roman" w:eastAsia="Times New Roman" w:hAnsi="Times New Roman" w:cs="Times New Roman"/>
        </w:rPr>
        <w:t xml:space="preserve"> Госавтоинспекции «ФИС </w:t>
      </w:r>
      <w:r>
        <w:rPr>
          <w:rStyle w:val="cat-ExternalSystemDefinedgrp-36rplc-56"/>
          <w:rFonts w:ascii="Times New Roman" w:eastAsia="Times New Roman" w:hAnsi="Times New Roman" w:cs="Times New Roman"/>
        </w:rPr>
        <w:t>...</w:t>
      </w:r>
      <w:r>
        <w:rPr>
          <w:rFonts w:ascii="Times New Roman" w:eastAsia="Times New Roman" w:hAnsi="Times New Roman" w:cs="Times New Roman"/>
        </w:rPr>
        <w:t>-М»;</w:t>
      </w:r>
    </w:p>
    <w:p>
      <w:pPr>
        <w:spacing w:before="0" w:after="0"/>
        <w:ind w:firstLine="708"/>
        <w:jc w:val="both"/>
      </w:pPr>
      <w:r>
        <w:rPr>
          <w:rFonts w:ascii="Times New Roman" w:eastAsia="Times New Roman" w:hAnsi="Times New Roman" w:cs="Times New Roman"/>
        </w:rPr>
        <w:t xml:space="preserve">-реестром правонарушений </w:t>
      </w:r>
      <w:r>
        <w:rPr>
          <w:rStyle w:val="cat-FIOgrp-22rplc-57"/>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Совокупность исследованных доказательств подтверждает факт управления </w:t>
      </w:r>
      <w:r>
        <w:rPr>
          <w:rStyle w:val="cat-FIOgrp-21rplc-58"/>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xml:space="preserve">. транспортным средством и невыполнения </w:t>
      </w:r>
      <w:r>
        <w:rPr>
          <w:rFonts w:ascii="Times New Roman" w:eastAsia="Times New Roman" w:hAnsi="Times New Roman" w:cs="Times New Roman"/>
        </w:rPr>
        <w:t>им</w:t>
      </w:r>
      <w:r>
        <w:rPr>
          <w:rFonts w:ascii="Times New Roman" w:eastAsia="Times New Roman" w:hAnsi="Times New Roman" w:cs="Times New Roman"/>
        </w:rPr>
        <w:t xml:space="preserve"> законного требования сотрудника </w:t>
      </w:r>
      <w:r>
        <w:rPr>
          <w:rStyle w:val="cat-ExternalSystemDefinedgrp-36rplc-59"/>
          <w:rFonts w:ascii="Times New Roman" w:eastAsia="Times New Roman" w:hAnsi="Times New Roman" w:cs="Times New Roman"/>
        </w:rPr>
        <w:t>...</w:t>
      </w:r>
      <w:r>
        <w:rPr>
          <w:rFonts w:ascii="Times New Roman" w:eastAsia="Times New Roman" w:hAnsi="Times New Roman" w:cs="Times New Roman"/>
        </w:rPr>
        <w:t xml:space="preserve"> о прохождении медицинского освидетельствования на состояние опьянения.</w:t>
      </w:r>
    </w:p>
    <w:p>
      <w:pPr>
        <w:spacing w:before="0" w:after="0"/>
        <w:ind w:firstLine="708"/>
        <w:jc w:val="both"/>
      </w:pPr>
      <w:r>
        <w:rPr>
          <w:rFonts w:ascii="Times New Roman" w:eastAsia="Times New Roman" w:hAnsi="Times New Roman" w:cs="Times New Roman"/>
        </w:rPr>
        <w:t>Протокол об административном правонарушении, протокол об отстранении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протокол о направлении на медицинское </w:t>
      </w:r>
      <w:r>
        <w:rPr>
          <w:rFonts w:ascii="Times New Roman" w:eastAsia="Times New Roman" w:hAnsi="Times New Roman" w:cs="Times New Roman"/>
        </w:rPr>
        <w:t xml:space="preserve">освидетельствование в отношении </w:t>
      </w:r>
      <w:r>
        <w:rPr>
          <w:rStyle w:val="cat-FIOgrp-22rplc-60"/>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xml:space="preserve">. составлены в соответствии с требованиями КоАП РФ. Замечаний от </w:t>
      </w:r>
      <w:r>
        <w:rPr>
          <w:rStyle w:val="cat-FIOgrp-22rplc-61"/>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xml:space="preserve">. не поступало. </w:t>
      </w:r>
    </w:p>
    <w:p>
      <w:pPr>
        <w:spacing w:before="0" w:after="0"/>
        <w:ind w:firstLine="708"/>
        <w:jc w:val="both"/>
      </w:pPr>
      <w:r>
        <w:rPr>
          <w:rFonts w:ascii="Times New Roman" w:eastAsia="Times New Roman" w:hAnsi="Times New Roman" w:cs="Times New Roman"/>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pPr>
        <w:spacing w:before="0" w:after="0"/>
        <w:ind w:firstLine="708"/>
        <w:jc w:val="both"/>
      </w:pPr>
      <w:r>
        <w:rPr>
          <w:rFonts w:ascii="Times New Roman" w:eastAsia="Times New Roman" w:hAnsi="Times New Roman" w:cs="Times New Roman"/>
        </w:rPr>
        <w:t xml:space="preserve">Действия сотрудников ДПС при оформлении дела об административном правонарушении в отношении </w:t>
      </w:r>
      <w:r>
        <w:rPr>
          <w:rStyle w:val="cat-FIOgrp-22rplc-62"/>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xml:space="preserve">.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Pr>
          <w:rFonts w:ascii="Times New Roman" w:eastAsia="Times New Roman" w:hAnsi="Times New Roman" w:cs="Times New Roman"/>
        </w:rPr>
        <w:t>21.10.2022</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1882</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Нарушений прав </w:t>
      </w:r>
      <w:r>
        <w:rPr>
          <w:rStyle w:val="cat-FIOgrp-22rplc-64"/>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при составлении протоколов, акта свидетельствования на состояние алкогольного опьянения и направлении на медицинское освидетельствование допущено не было.</w:t>
      </w:r>
    </w:p>
    <w:p>
      <w:pPr>
        <w:spacing w:before="0" w:after="0"/>
        <w:ind w:firstLine="708"/>
        <w:jc w:val="both"/>
      </w:pPr>
      <w:r>
        <w:rPr>
          <w:rFonts w:ascii="Times New Roman" w:eastAsia="Times New Roman" w:hAnsi="Times New Roman" w:cs="Times New Roman"/>
        </w:rPr>
        <w:t xml:space="preserve">Таким образом, вина </w:t>
      </w:r>
      <w:r>
        <w:rPr>
          <w:rStyle w:val="cat-FIOgrp-22rplc-65"/>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Pr>
            <w:rFonts w:ascii="Times New Roman" w:eastAsia="Times New Roman" w:hAnsi="Times New Roman" w:cs="Times New Roman"/>
            <w:color w:val="0000EE"/>
            <w:u w:val="single" w:color="0000EE"/>
          </w:rPr>
          <w:t>уголовно наказуемого деяния</w:t>
        </w:r>
      </w:hyperlink>
      <w:r>
        <w:rPr>
          <w:rFonts w:ascii="Times New Roman" w:eastAsia="Times New Roman" w:hAnsi="Times New Roman" w:cs="Times New Roman"/>
        </w:rPr>
        <w:t xml:space="preserve">, нашла свое подтверждение. </w:t>
      </w:r>
    </w:p>
    <w:p>
      <w:pPr>
        <w:spacing w:before="0" w:after="0"/>
        <w:ind w:firstLine="708"/>
        <w:jc w:val="both"/>
      </w:pPr>
      <w:r>
        <w:rPr>
          <w:rFonts w:ascii="Times New Roman" w:eastAsia="Times New Roman" w:hAnsi="Times New Roman" w:cs="Times New Roman"/>
        </w:rPr>
        <w:t xml:space="preserve">Действия </w:t>
      </w:r>
      <w:r>
        <w:rPr>
          <w:rStyle w:val="cat-FIOgrp-21rplc-66"/>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мировой судья квалифицирует по ч.1 ст.12.26 КоАП РФ.</w:t>
      </w:r>
    </w:p>
    <w:p>
      <w:pPr>
        <w:spacing w:before="0" w:after="0"/>
        <w:ind w:firstLine="720"/>
        <w:jc w:val="both"/>
      </w:pPr>
      <w:r>
        <w:rPr>
          <w:rFonts w:ascii="Times New Roman" w:eastAsia="Times New Roman" w:hAnsi="Times New Roman" w:cs="Times New Roman"/>
        </w:rPr>
        <w:t xml:space="preserve">Суд, решая вопрос о назначении </w:t>
      </w:r>
      <w:r>
        <w:rPr>
          <w:rStyle w:val="cat-FIOgrp-21rplc-67"/>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административного наказания, учитывает все юридически значимые обстоятельства, и конкретные обстоятельства дела.</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Смягчающими обстоятельствами суд признает: п.1 ч.1 ст.4.2 КоАП РФ - раскаяние лица, совершившего административное правонарушение</w:t>
      </w:r>
      <w:r>
        <w:rPr>
          <w:rFonts w:ascii="Times New Roman" w:eastAsia="Times New Roman" w:hAnsi="Times New Roman" w:cs="Times New Roman"/>
        </w:rPr>
        <w:t xml:space="preserve"> и признание вины. </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Отягчающих</w:t>
      </w:r>
      <w:r>
        <w:rPr>
          <w:rFonts w:ascii="Times New Roman" w:eastAsia="Times New Roman" w:hAnsi="Times New Roman" w:cs="Times New Roman"/>
        </w:rPr>
        <w:t xml:space="preserve"> административную ответс</w:t>
      </w:r>
      <w:r>
        <w:rPr>
          <w:rFonts w:ascii="Times New Roman" w:eastAsia="Times New Roman" w:hAnsi="Times New Roman" w:cs="Times New Roman"/>
        </w:rPr>
        <w:t>твенность обстоятельством мировым</w:t>
      </w:r>
      <w:r>
        <w:rPr>
          <w:rFonts w:ascii="Times New Roman" w:eastAsia="Times New Roman" w:hAnsi="Times New Roman" w:cs="Times New Roman"/>
        </w:rPr>
        <w:t xml:space="preserve"> судь</w:t>
      </w:r>
      <w:r>
        <w:rPr>
          <w:rFonts w:ascii="Times New Roman" w:eastAsia="Times New Roman" w:hAnsi="Times New Roman" w:cs="Times New Roman"/>
        </w:rPr>
        <w:t>ей</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В результате этого на основе всесторонней о</w:t>
      </w:r>
      <w:r>
        <w:rPr>
          <w:rFonts w:ascii="Times New Roman" w:eastAsia="Times New Roman" w:hAnsi="Times New Roman" w:cs="Times New Roman"/>
        </w:rPr>
        <w:t xml:space="preserve">ценки личности правонарушителя </w:t>
      </w:r>
      <w:r>
        <w:rPr>
          <w:rFonts w:ascii="Times New Roman" w:eastAsia="Times New Roman" w:hAnsi="Times New Roman" w:cs="Times New Roman"/>
        </w:rPr>
        <w:t>и характера совершенного им административного правонарушения. Также суд учитывает наличие</w:t>
      </w:r>
      <w:r>
        <w:rPr>
          <w:rFonts w:ascii="Times New Roman" w:eastAsia="Times New Roman" w:hAnsi="Times New Roman" w:cs="Times New Roman"/>
        </w:rPr>
        <w:t xml:space="preserve"> смягчающих и</w:t>
      </w:r>
      <w:r>
        <w:rPr>
          <w:rFonts w:ascii="Times New Roman" w:eastAsia="Times New Roman" w:hAnsi="Times New Roman" w:cs="Times New Roman"/>
        </w:rPr>
        <w:t xml:space="preserve"> </w:t>
      </w:r>
      <w:r>
        <w:rPr>
          <w:rFonts w:ascii="Times New Roman" w:eastAsia="Times New Roman" w:hAnsi="Times New Roman" w:cs="Times New Roman"/>
        </w:rPr>
        <w:t xml:space="preserve">отсутствие </w:t>
      </w:r>
      <w:r>
        <w:rPr>
          <w:rFonts w:ascii="Times New Roman" w:eastAsia="Times New Roman" w:hAnsi="Times New Roman" w:cs="Times New Roman"/>
        </w:rPr>
        <w:t>отягчающего</w:t>
      </w:r>
      <w:r>
        <w:rPr>
          <w:rFonts w:ascii="Times New Roman" w:eastAsia="Times New Roman" w:hAnsi="Times New Roman" w:cs="Times New Roman"/>
        </w:rPr>
        <w:t xml:space="preserve"> ответственность обстоятельств</w:t>
      </w:r>
      <w:r>
        <w:rPr>
          <w:rFonts w:ascii="Times New Roman" w:eastAsia="Times New Roman" w:hAnsi="Times New Roman" w:cs="Times New Roman"/>
        </w:rPr>
        <w:t xml:space="preserve">.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Pr>
          <w:rStyle w:val="cat-FIOgrp-21rplc-68"/>
          <w:rFonts w:ascii="Times New Roman" w:eastAsia="Times New Roman" w:hAnsi="Times New Roman" w:cs="Times New Roman"/>
        </w:rPr>
        <w:t>фио</w:t>
      </w:r>
      <w:r>
        <w:rPr>
          <w:rFonts w:ascii="Times New Roman" w:eastAsia="Times New Roman" w:hAnsi="Times New Roman" w:cs="Times New Roman"/>
        </w:rPr>
        <w:t>о</w:t>
      </w:r>
      <w:r>
        <w:rPr>
          <w:rFonts w:ascii="Times New Roman" w:eastAsia="Times New Roman" w:hAnsi="Times New Roman" w:cs="Times New Roman"/>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w:t>
      </w:r>
      <w:r>
        <w:rPr>
          <w:rFonts w:ascii="Times New Roman" w:eastAsia="Times New Roman" w:hAnsi="Times New Roman" w:cs="Times New Roman"/>
        </w:rPr>
        <w:t xml:space="preserve">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 </w:t>
      </w:r>
    </w:p>
    <w:p>
      <w:pPr>
        <w:spacing w:before="0" w:after="0"/>
        <w:ind w:firstLine="720"/>
        <w:jc w:val="both"/>
      </w:pPr>
      <w:r>
        <w:rPr>
          <w:rFonts w:ascii="Times New Roman" w:eastAsia="Times New Roman" w:hAnsi="Times New Roman" w:cs="Times New Roman"/>
        </w:rPr>
        <w:t>Руководствуясь ст.ст.23.1, 29.5, 29.6, 29.10, 29.11 КоАП РФ, мировой судья</w:t>
      </w:r>
      <w:r>
        <w:rPr>
          <w:rFonts w:ascii="Times New Roman" w:eastAsia="Times New Roman" w:hAnsi="Times New Roman" w:cs="Times New Roman"/>
        </w:rPr>
        <w:t>,</w:t>
      </w:r>
    </w:p>
    <w:p>
      <w:pPr>
        <w:spacing w:before="120" w:after="120"/>
      </w:pPr>
    </w:p>
    <w:p>
      <w:pPr>
        <w:spacing w:before="120" w:after="120"/>
        <w:jc w:val="center"/>
      </w:pPr>
      <w:r>
        <w:rPr>
          <w:rFonts w:ascii="Times New Roman" w:eastAsia="Times New Roman" w:hAnsi="Times New Roman" w:cs="Times New Roman"/>
          <w:b/>
          <w:bCs/>
        </w:rPr>
        <w:t>ПОСТАНОВИЛ:</w:t>
      </w:r>
    </w:p>
    <w:p>
      <w:pPr>
        <w:spacing w:before="0" w:after="0"/>
        <w:ind w:firstLine="720"/>
        <w:jc w:val="both"/>
      </w:pPr>
      <w:r>
        <w:rPr>
          <w:rFonts w:ascii="Times New Roman" w:eastAsia="Times New Roman" w:hAnsi="Times New Roman" w:cs="Times New Roman"/>
        </w:rPr>
        <w:t xml:space="preserve">Признать </w:t>
      </w:r>
      <w:r>
        <w:rPr>
          <w:rStyle w:val="cat-FIOgrp-20rplc-69"/>
          <w:rFonts w:ascii="Times New Roman" w:eastAsia="Times New Roman" w:hAnsi="Times New Roman" w:cs="Times New Roman"/>
          <w:b/>
          <w:bCs/>
        </w:rPr>
        <w:t>фио</w:t>
      </w:r>
      <w:r>
        <w:rPr>
          <w:rFonts w:ascii="Times New Roman" w:eastAsia="Times New Roman" w:hAnsi="Times New Roman" w:cs="Times New Roman"/>
          <w:b/>
          <w:bCs/>
        </w:rPr>
        <w:t xml:space="preserve"> </w:t>
      </w:r>
      <w:r>
        <w:rPr>
          <w:rStyle w:val="cat-UserDefinedgrp-38rplc-70"/>
          <w:rFonts w:ascii="Times New Roman" w:eastAsia="Times New Roman" w:hAnsi="Times New Roman" w:cs="Times New Roman"/>
          <w:b/>
          <w:bCs/>
        </w:rPr>
        <w:t>...</w:t>
      </w:r>
      <w:r>
        <w:rPr>
          <w:rFonts w:ascii="Times New Roman" w:eastAsia="Times New Roman" w:hAnsi="Times New Roman" w:cs="Times New Roman"/>
        </w:rPr>
        <w:t xml:space="preserve"> виновным</w:t>
      </w:r>
      <w:r>
        <w:rPr>
          <w:rFonts w:ascii="Times New Roman" w:eastAsia="Times New Roman" w:hAnsi="Times New Roman" w:cs="Times New Roman"/>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w:t>
      </w:r>
      <w:r>
        <w:rPr>
          <w:rFonts w:ascii="Times New Roman" w:eastAsia="Times New Roman" w:hAnsi="Times New Roman" w:cs="Times New Roman"/>
        </w:rPr>
        <w:t xml:space="preserve">назначить </w:t>
      </w:r>
      <w:r>
        <w:rPr>
          <w:rFonts w:ascii="Times New Roman" w:eastAsia="Times New Roman" w:hAnsi="Times New Roman" w:cs="Times New Roman"/>
        </w:rPr>
        <w:t>ему</w:t>
      </w:r>
      <w:r>
        <w:rPr>
          <w:rFonts w:ascii="Times New Roman" w:eastAsia="Times New Roman" w:hAnsi="Times New Roman" w:cs="Times New Roman"/>
        </w:rPr>
        <w:t xml:space="preserve"> наказание в виде административного штрафа в размере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w:t>
      </w:r>
      <w:r>
        <w:rPr>
          <w:rFonts w:ascii="Times New Roman" w:eastAsia="Times New Roman" w:hAnsi="Times New Roman" w:cs="Times New Roman"/>
        </w:rPr>
        <w:t>45000</w:t>
      </w:r>
      <w:r>
        <w:rPr>
          <w:rFonts w:ascii="Times New Roman" w:eastAsia="Times New Roman" w:hAnsi="Times New Roman" w:cs="Times New Roman"/>
        </w:rPr>
        <w:t xml:space="preserve">) рублей с лишением права управления транспортными средствами на срок один (1) год шесть (6) месяцев. </w:t>
      </w:r>
    </w:p>
    <w:p>
      <w:pPr>
        <w:spacing w:before="0" w:after="0"/>
        <w:ind w:firstLine="720"/>
        <w:jc w:val="both"/>
      </w:pPr>
      <w:r>
        <w:rPr>
          <w:rFonts w:ascii="Times New Roman" w:eastAsia="Times New Roman" w:hAnsi="Times New Roman" w:cs="Times New Roman"/>
        </w:rPr>
        <w:t>Диск с видеозаписью хранить в материалах дела.</w:t>
      </w:r>
    </w:p>
    <w:p>
      <w:pPr>
        <w:spacing w:before="0" w:after="0"/>
        <w:ind w:firstLine="720"/>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Fonts w:ascii="Times New Roman" w:eastAsia="Times New Roman" w:hAnsi="Times New Roman" w:cs="Times New Roman"/>
        </w:rPr>
        <w:t>отделение 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МОМВД</w:t>
      </w:r>
      <w:r>
        <w:rPr>
          <w:rFonts w:ascii="Times New Roman" w:eastAsia="Times New Roman" w:hAnsi="Times New Roman" w:cs="Times New Roman"/>
        </w:rPr>
        <w:t xml:space="preserve"> России </w:t>
      </w:r>
      <w:r>
        <w:rPr>
          <w:rFonts w:ascii="Times New Roman" w:eastAsia="Times New Roman" w:hAnsi="Times New Roman" w:cs="Times New Roman"/>
        </w:rPr>
        <w:t>«Ханты-Мансийский»</w:t>
      </w:r>
      <w:r>
        <w:rPr>
          <w:rFonts w:ascii="Times New Roman" w:eastAsia="Times New Roman" w:hAnsi="Times New Roman" w:cs="Times New Roman"/>
        </w:rPr>
        <w:t>, для исполнения.</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которого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pPr>
        <w:spacing w:before="0" w:after="0"/>
        <w:ind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 xml:space="preserve">а равно получения органом, исполняющим этот вид административного наказания, заявления лица об утрате указанных документов. </w:t>
      </w:r>
    </w:p>
    <w:p>
      <w:pPr>
        <w:spacing w:before="0" w:after="0"/>
        <w:ind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firstLine="708"/>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Pr>
            <w:rFonts w:ascii="Times New Roman" w:eastAsia="Times New Roman" w:hAnsi="Times New Roman" w:cs="Times New Roman"/>
            <w:color w:val="0000EE"/>
            <w:u w:val="single" w:color="0000EE"/>
          </w:rPr>
          <w:t>ч.1</w:t>
        </w:r>
      </w:hyperlink>
      <w:r>
        <w:rPr>
          <w:rFonts w:ascii="Times New Roman" w:eastAsia="Times New Roman" w:hAnsi="Times New Roman" w:cs="Times New Roman"/>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firstLine="708"/>
        <w:jc w:val="both"/>
      </w:pPr>
      <w:r>
        <w:rPr>
          <w:rFonts w:ascii="Times New Roman" w:eastAsia="Times New Roman" w:hAnsi="Times New Roman" w:cs="Times New Roman"/>
        </w:rPr>
        <w:t>Административный штраф подлежит уплате по реквизитам:</w:t>
      </w:r>
    </w:p>
    <w:p>
      <w:pPr>
        <w:spacing w:before="0" w:after="0"/>
        <w:ind w:firstLine="708"/>
        <w:jc w:val="both"/>
      </w:pPr>
      <w:r>
        <w:rPr>
          <w:rFonts w:ascii="Times New Roman" w:eastAsia="Times New Roman" w:hAnsi="Times New Roman" w:cs="Times New Roman"/>
        </w:rPr>
        <w:t xml:space="preserve">Получатель: УФК по </w:t>
      </w:r>
      <w:r>
        <w:rPr>
          <w:rStyle w:val="cat-Addressgrp-10rplc-71"/>
          <w:rFonts w:ascii="Times New Roman" w:eastAsia="Times New Roman" w:hAnsi="Times New Roman" w:cs="Times New Roman"/>
        </w:rPr>
        <w:t>адрес</w:t>
      </w:r>
      <w:r>
        <w:rPr>
          <w:rFonts w:ascii="Times New Roman" w:eastAsia="Times New Roman" w:hAnsi="Times New Roman" w:cs="Times New Roman"/>
        </w:rPr>
        <w:t xml:space="preserve"> - </w:t>
      </w:r>
      <w:r>
        <w:rPr>
          <w:rStyle w:val="cat-Addressgrp-12rplc-72"/>
          <w:rFonts w:ascii="Times New Roman" w:eastAsia="Times New Roman" w:hAnsi="Times New Roman" w:cs="Times New Roman"/>
        </w:rPr>
        <w:t>адрес</w:t>
      </w:r>
      <w:r>
        <w:rPr>
          <w:rFonts w:ascii="Times New Roman" w:eastAsia="Times New Roman" w:hAnsi="Times New Roman" w:cs="Times New Roman"/>
        </w:rPr>
        <w:t xml:space="preserve"> (УМВД России по </w:t>
      </w:r>
      <w:r>
        <w:rPr>
          <w:rFonts w:ascii="Times New Roman" w:eastAsia="Times New Roman" w:hAnsi="Times New Roman" w:cs="Times New Roman"/>
        </w:rPr>
        <w:t>ЯНАО л/с 04901500300</w:t>
      </w:r>
      <w:r>
        <w:rPr>
          <w:rFonts w:ascii="Times New Roman" w:eastAsia="Times New Roman" w:hAnsi="Times New Roman" w:cs="Times New Roman"/>
        </w:rPr>
        <w:t xml:space="preserve">) ИНН </w:t>
      </w:r>
      <w:r>
        <w:rPr>
          <w:rFonts w:ascii="Times New Roman" w:eastAsia="Times New Roman" w:hAnsi="Times New Roman" w:cs="Times New Roman"/>
        </w:rPr>
        <w:t>8901003107</w:t>
      </w:r>
      <w:r>
        <w:rPr>
          <w:rFonts w:ascii="Times New Roman" w:eastAsia="Times New Roman" w:hAnsi="Times New Roman" w:cs="Times New Roman"/>
        </w:rPr>
        <w:t xml:space="preserve"> ОКТМО </w:t>
      </w:r>
      <w:r>
        <w:rPr>
          <w:rFonts w:ascii="Times New Roman" w:eastAsia="Times New Roman" w:hAnsi="Times New Roman" w:cs="Times New Roman"/>
        </w:rPr>
        <w:t>719400000</w:t>
      </w:r>
      <w:r>
        <w:rPr>
          <w:rFonts w:ascii="Times New Roman" w:eastAsia="Times New Roman" w:hAnsi="Times New Roman" w:cs="Times New Roman"/>
        </w:rPr>
        <w:t xml:space="preserve"> </w:t>
      </w:r>
      <w:r>
        <w:rPr>
          <w:rFonts w:ascii="Times New Roman" w:eastAsia="Times New Roman" w:hAnsi="Times New Roman" w:cs="Times New Roman"/>
        </w:rPr>
        <w:t xml:space="preserve">КС: 03100643000000019000 КПП: 890101001 </w:t>
      </w:r>
      <w:r>
        <w:rPr>
          <w:rFonts w:ascii="Times New Roman" w:eastAsia="Times New Roman" w:hAnsi="Times New Roman" w:cs="Times New Roman"/>
        </w:rPr>
        <w:t>Банк</w:t>
      </w:r>
      <w:r>
        <w:rPr>
          <w:rFonts w:ascii="Times New Roman" w:eastAsia="Times New Roman" w:hAnsi="Times New Roman" w:cs="Times New Roman"/>
        </w:rPr>
        <w:t xml:space="preserve"> получателя</w:t>
      </w:r>
      <w:r>
        <w:rPr>
          <w:rFonts w:ascii="Times New Roman" w:eastAsia="Times New Roman" w:hAnsi="Times New Roman" w:cs="Times New Roman"/>
        </w:rPr>
        <w:t xml:space="preserve">: </w:t>
      </w:r>
      <w:r>
        <w:rPr>
          <w:rFonts w:ascii="Times New Roman" w:eastAsia="Times New Roman" w:hAnsi="Times New Roman" w:cs="Times New Roman"/>
        </w:rPr>
        <w:t xml:space="preserve">РКЦ САЛЕХАРД </w:t>
      </w:r>
      <w:r>
        <w:rPr>
          <w:rStyle w:val="cat-Addressgrp-11rplc-76"/>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//УФК по </w:t>
      </w:r>
      <w:r>
        <w:rPr>
          <w:rStyle w:val="cat-Addressgrp-9rplc-77"/>
          <w:rFonts w:ascii="Times New Roman" w:eastAsia="Times New Roman" w:hAnsi="Times New Roman" w:cs="Times New Roman"/>
        </w:rPr>
        <w:t>адрес</w:t>
      </w:r>
      <w:r>
        <w:rPr>
          <w:rFonts w:ascii="Times New Roman" w:eastAsia="Times New Roman" w:hAnsi="Times New Roman" w:cs="Times New Roman"/>
        </w:rPr>
        <w:t xml:space="preserve"> БИК </w:t>
      </w:r>
      <w:r>
        <w:rPr>
          <w:rFonts w:ascii="Times New Roman" w:eastAsia="Times New Roman" w:hAnsi="Times New Roman" w:cs="Times New Roman"/>
        </w:rPr>
        <w:t>007182108</w:t>
      </w:r>
      <w:r>
        <w:rPr>
          <w:rFonts w:ascii="Times New Roman" w:eastAsia="Times New Roman" w:hAnsi="Times New Roman" w:cs="Times New Roman"/>
        </w:rPr>
        <w:t xml:space="preserve"> единый казначейский расчетный счет №</w:t>
      </w:r>
      <w:r>
        <w:rPr>
          <w:rFonts w:ascii="Times New Roman" w:eastAsia="Times New Roman" w:hAnsi="Times New Roman" w:cs="Times New Roman"/>
        </w:rPr>
        <w:t>40102810145370000008</w:t>
      </w:r>
      <w:r>
        <w:rPr>
          <w:rFonts w:ascii="Times New Roman" w:eastAsia="Times New Roman" w:hAnsi="Times New Roman" w:cs="Times New Roman"/>
        </w:rPr>
        <w:t xml:space="preserve"> КБК </w:t>
      </w:r>
      <w:r>
        <w:rPr>
          <w:rFonts w:ascii="Times New Roman" w:eastAsia="Times New Roman" w:hAnsi="Times New Roman" w:cs="Times New Roman"/>
        </w:rPr>
        <w:t>18811601123010001140</w:t>
      </w:r>
      <w:r>
        <w:rPr>
          <w:rFonts w:ascii="Times New Roman" w:eastAsia="Times New Roman" w:hAnsi="Times New Roman" w:cs="Times New Roman"/>
        </w:rPr>
        <w:t xml:space="preserve">, УИН: </w:t>
      </w:r>
      <w:r>
        <w:rPr>
          <w:rFonts w:ascii="Times New Roman" w:eastAsia="Times New Roman" w:hAnsi="Times New Roman" w:cs="Times New Roman"/>
        </w:rPr>
        <w:t>18810489260400000741</w:t>
      </w:r>
      <w:r>
        <w:rPr>
          <w:rFonts w:ascii="Times New Roman" w:eastAsia="Times New Roman" w:hAnsi="Times New Roman" w:cs="Times New Roman"/>
        </w:rPr>
        <w:t xml:space="preserve">. </w:t>
      </w:r>
    </w:p>
    <w:p>
      <w:pPr>
        <w:spacing w:before="0" w:after="0"/>
        <w:jc w:val="both"/>
      </w:pPr>
    </w:p>
    <w:p>
      <w:pPr>
        <w:spacing w:before="0" w:after="0"/>
        <w:jc w:val="both"/>
      </w:pP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5rplc-79"/>
          <w:rFonts w:ascii="Times New Roman" w:eastAsia="Times New Roman" w:hAnsi="Times New Roman" w:cs="Times New Roman"/>
        </w:rPr>
        <w:t>фио</w:t>
      </w:r>
    </w:p>
    <w:p>
      <w:pPr>
        <w:spacing w:before="0" w:after="0"/>
        <w:jc w:val="both"/>
      </w:pPr>
      <w:r>
        <w:rPr>
          <w:rFonts w:ascii="Times New Roman" w:eastAsia="Times New Roman" w:hAnsi="Times New Roman" w:cs="Times New Roman"/>
        </w:rPr>
        <w:t>Копия верна</w:t>
      </w:r>
    </w:p>
    <w:p>
      <w:pPr>
        <w:spacing w:before="0" w:after="200" w:line="276" w:lineRule="auto"/>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5rplc-80"/>
          <w:rFonts w:ascii="Times New Roman" w:eastAsia="Times New Roman" w:hAnsi="Times New Roman" w:cs="Times New Roman"/>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9rplc-3">
    <w:name w:val="cat-FIO grp-19 rplc-3"/>
    <w:basedOn w:val="DefaultParagraphFont"/>
  </w:style>
  <w:style w:type="character" w:customStyle="1" w:styleId="cat-Addressgrp-1rplc-4">
    <w:name w:val="cat-Address grp-1 rplc-4"/>
    <w:basedOn w:val="DefaultParagraphFont"/>
  </w:style>
  <w:style w:type="character" w:customStyle="1" w:styleId="cat-FIOgrp-20rplc-5">
    <w:name w:val="cat-FIO grp-20 rplc-5"/>
    <w:basedOn w:val="DefaultParagraphFont"/>
  </w:style>
  <w:style w:type="character" w:customStyle="1" w:styleId="cat-UserDefinedgrp-38rplc-6">
    <w:name w:val="cat-UserDefined grp-38 rplc-6"/>
    <w:basedOn w:val="DefaultParagraphFont"/>
  </w:style>
  <w:style w:type="character" w:customStyle="1" w:styleId="cat-ExternalSystemDefinedgrp-37rplc-7">
    <w:name w:val="cat-ExternalSystemDefined grp-37 rplc-7"/>
    <w:basedOn w:val="DefaultParagraphFont"/>
  </w:style>
  <w:style w:type="character" w:customStyle="1" w:styleId="cat-PassportDatagrp-26rplc-8">
    <w:name w:val="cat-PassportData grp-26 rplc-8"/>
    <w:basedOn w:val="DefaultParagraphFont"/>
  </w:style>
  <w:style w:type="character" w:customStyle="1" w:styleId="cat-UserDefinedgrp-39rplc-9">
    <w:name w:val="cat-UserDefined grp-39 rplc-9"/>
    <w:basedOn w:val="DefaultParagraphFont"/>
  </w:style>
  <w:style w:type="character" w:customStyle="1" w:styleId="cat-PassportDatagrp-27rplc-11">
    <w:name w:val="cat-PassportData grp-27 rplc-11"/>
    <w:basedOn w:val="DefaultParagraphFont"/>
  </w:style>
  <w:style w:type="character" w:customStyle="1" w:styleId="cat-Addressgrp-2rplc-12">
    <w:name w:val="cat-Address grp-2 rplc-12"/>
    <w:basedOn w:val="DefaultParagraphFont"/>
  </w:style>
  <w:style w:type="character" w:customStyle="1" w:styleId="cat-Addressgrp-3rplc-13">
    <w:name w:val="cat-Address grp-3 rplc-13"/>
    <w:basedOn w:val="DefaultParagraphFont"/>
  </w:style>
  <w:style w:type="character" w:customStyle="1" w:styleId="cat-Addressgrp-4rplc-14">
    <w:name w:val="cat-Address grp-4 rplc-14"/>
    <w:basedOn w:val="DefaultParagraphFont"/>
  </w:style>
  <w:style w:type="character" w:customStyle="1" w:styleId="cat-FIOgrp-21rplc-15">
    <w:name w:val="cat-FIO grp-21 rplc-15"/>
    <w:basedOn w:val="DefaultParagraphFont"/>
  </w:style>
  <w:style w:type="character" w:customStyle="1" w:styleId="cat-Addressgrp-6rplc-18">
    <w:name w:val="cat-Address grp-6 rplc-18"/>
    <w:basedOn w:val="DefaultParagraphFont"/>
  </w:style>
  <w:style w:type="character" w:customStyle="1" w:styleId="cat-Addressgrp-5rplc-19">
    <w:name w:val="cat-Address grp-5 rplc-19"/>
    <w:basedOn w:val="DefaultParagraphFont"/>
  </w:style>
  <w:style w:type="character" w:customStyle="1" w:styleId="cat-CarMakeModelgrp-30rplc-20">
    <w:name w:val="cat-CarMakeModel grp-30 rplc-20"/>
    <w:basedOn w:val="DefaultParagraphFont"/>
  </w:style>
  <w:style w:type="character" w:customStyle="1" w:styleId="cat-UserDefinedgrp-40rplc-21">
    <w:name w:val="cat-UserDefined grp-40 rplc-21"/>
    <w:basedOn w:val="DefaultParagraphFont"/>
  </w:style>
  <w:style w:type="character" w:customStyle="1" w:styleId="cat-Addressgrp-6rplc-24">
    <w:name w:val="cat-Address grp-6 rplc-24"/>
    <w:basedOn w:val="DefaultParagraphFont"/>
  </w:style>
  <w:style w:type="character" w:customStyle="1" w:styleId="cat-Addressgrp-5rplc-25">
    <w:name w:val="cat-Address grp-5 rplc-25"/>
    <w:basedOn w:val="DefaultParagraphFont"/>
  </w:style>
  <w:style w:type="character" w:customStyle="1" w:styleId="cat-FIOgrp-22rplc-26">
    <w:name w:val="cat-FIO grp-22 rplc-26"/>
    <w:basedOn w:val="DefaultParagraphFont"/>
  </w:style>
  <w:style w:type="character" w:customStyle="1" w:styleId="cat-Addressgrp-8rplc-27">
    <w:name w:val="cat-Address grp-8 rplc-27"/>
    <w:basedOn w:val="DefaultParagraphFont"/>
  </w:style>
  <w:style w:type="character" w:customStyle="1" w:styleId="cat-FIOgrp-22rplc-29">
    <w:name w:val="cat-FIO grp-22 rplc-29"/>
    <w:basedOn w:val="DefaultParagraphFont"/>
  </w:style>
  <w:style w:type="character" w:customStyle="1" w:styleId="cat-Addressgrp-7rplc-30">
    <w:name w:val="cat-Address grp-7 rplc-30"/>
    <w:basedOn w:val="DefaultParagraphFont"/>
  </w:style>
  <w:style w:type="character" w:customStyle="1" w:styleId="cat-FIOgrp-21rplc-31">
    <w:name w:val="cat-FIO grp-21 rplc-31"/>
    <w:basedOn w:val="DefaultParagraphFont"/>
  </w:style>
  <w:style w:type="character" w:customStyle="1" w:styleId="cat-ExternalSystemDefinedgrp-36rplc-32">
    <w:name w:val="cat-ExternalSystemDefined grp-36 rplc-32"/>
    <w:basedOn w:val="DefaultParagraphFont"/>
  </w:style>
  <w:style w:type="character" w:customStyle="1" w:styleId="cat-FIOgrp-21rplc-33">
    <w:name w:val="cat-FIO grp-21 rplc-33"/>
    <w:basedOn w:val="DefaultParagraphFont"/>
  </w:style>
  <w:style w:type="character" w:customStyle="1" w:styleId="cat-FIOgrp-21rplc-34">
    <w:name w:val="cat-FIO grp-21 rplc-34"/>
    <w:basedOn w:val="DefaultParagraphFont"/>
  </w:style>
  <w:style w:type="character" w:customStyle="1" w:styleId="cat-FIOgrp-21rplc-36">
    <w:name w:val="cat-FIO grp-21 rplc-36"/>
    <w:basedOn w:val="DefaultParagraphFont"/>
  </w:style>
  <w:style w:type="character" w:customStyle="1" w:styleId="cat-Addressgrp-6rplc-39">
    <w:name w:val="cat-Address grp-6 rplc-39"/>
    <w:basedOn w:val="DefaultParagraphFont"/>
  </w:style>
  <w:style w:type="character" w:customStyle="1" w:styleId="cat-Addressgrp-5rplc-40">
    <w:name w:val="cat-Address grp-5 rplc-40"/>
    <w:basedOn w:val="DefaultParagraphFont"/>
  </w:style>
  <w:style w:type="character" w:customStyle="1" w:styleId="cat-CarMakeModelgrp-30rplc-41">
    <w:name w:val="cat-CarMakeModel grp-30 rplc-41"/>
    <w:basedOn w:val="DefaultParagraphFont"/>
  </w:style>
  <w:style w:type="character" w:customStyle="1" w:styleId="cat-UserDefinedgrp-41rplc-42">
    <w:name w:val="cat-UserDefined grp-41 rplc-42"/>
    <w:basedOn w:val="DefaultParagraphFont"/>
  </w:style>
  <w:style w:type="character" w:customStyle="1" w:styleId="cat-FIOgrp-21rplc-44">
    <w:name w:val="cat-FIO grp-21 rplc-44"/>
    <w:basedOn w:val="DefaultParagraphFont"/>
  </w:style>
  <w:style w:type="character" w:customStyle="1" w:styleId="cat-FIOgrp-21rplc-46">
    <w:name w:val="cat-FIO grp-21 rplc-46"/>
    <w:basedOn w:val="DefaultParagraphFont"/>
  </w:style>
  <w:style w:type="character" w:customStyle="1" w:styleId="cat-FIOgrp-23rplc-47">
    <w:name w:val="cat-FIO grp-23 rplc-47"/>
    <w:basedOn w:val="DefaultParagraphFont"/>
  </w:style>
  <w:style w:type="character" w:customStyle="1" w:styleId="cat-FIOgrp-22rplc-49">
    <w:name w:val="cat-FIO grp-22 rplc-49"/>
    <w:basedOn w:val="DefaultParagraphFont"/>
  </w:style>
  <w:style w:type="character" w:customStyle="1" w:styleId="cat-CarMakeModelgrp-30rplc-50">
    <w:name w:val="cat-CarMakeModel grp-30 rplc-50"/>
    <w:basedOn w:val="DefaultParagraphFont"/>
  </w:style>
  <w:style w:type="character" w:customStyle="1" w:styleId="cat-UserDefinedgrp-40rplc-51">
    <w:name w:val="cat-UserDefined grp-40 rplc-51"/>
    <w:basedOn w:val="DefaultParagraphFont"/>
  </w:style>
  <w:style w:type="character" w:customStyle="1" w:styleId="cat-FIOgrp-24rplc-52">
    <w:name w:val="cat-FIO grp-24 rplc-52"/>
    <w:basedOn w:val="DefaultParagraphFont"/>
  </w:style>
  <w:style w:type="character" w:customStyle="1" w:styleId="cat-FIOgrp-21rplc-53">
    <w:name w:val="cat-FIO grp-21 rplc-53"/>
    <w:basedOn w:val="DefaultParagraphFont"/>
  </w:style>
  <w:style w:type="character" w:customStyle="1" w:styleId="cat-FIOgrp-22rplc-55">
    <w:name w:val="cat-FIO grp-22 rplc-55"/>
    <w:basedOn w:val="DefaultParagraphFont"/>
  </w:style>
  <w:style w:type="character" w:customStyle="1" w:styleId="cat-ExternalSystemDefinedgrp-36rplc-56">
    <w:name w:val="cat-ExternalSystemDefined grp-36 rplc-56"/>
    <w:basedOn w:val="DefaultParagraphFont"/>
  </w:style>
  <w:style w:type="character" w:customStyle="1" w:styleId="cat-FIOgrp-22rplc-57">
    <w:name w:val="cat-FIO grp-22 rplc-57"/>
    <w:basedOn w:val="DefaultParagraphFont"/>
  </w:style>
  <w:style w:type="character" w:customStyle="1" w:styleId="cat-FIOgrp-21rplc-58">
    <w:name w:val="cat-FIO grp-21 rplc-58"/>
    <w:basedOn w:val="DefaultParagraphFont"/>
  </w:style>
  <w:style w:type="character" w:customStyle="1" w:styleId="cat-ExternalSystemDefinedgrp-36rplc-59">
    <w:name w:val="cat-ExternalSystemDefined grp-36 rplc-59"/>
    <w:basedOn w:val="DefaultParagraphFont"/>
  </w:style>
  <w:style w:type="character" w:customStyle="1" w:styleId="cat-FIOgrp-22rplc-60">
    <w:name w:val="cat-FIO grp-22 rplc-60"/>
    <w:basedOn w:val="DefaultParagraphFont"/>
  </w:style>
  <w:style w:type="character" w:customStyle="1" w:styleId="cat-FIOgrp-22rplc-61">
    <w:name w:val="cat-FIO grp-22 rplc-61"/>
    <w:basedOn w:val="DefaultParagraphFont"/>
  </w:style>
  <w:style w:type="character" w:customStyle="1" w:styleId="cat-FIOgrp-22rplc-62">
    <w:name w:val="cat-FIO grp-22 rplc-62"/>
    <w:basedOn w:val="DefaultParagraphFont"/>
  </w:style>
  <w:style w:type="character" w:customStyle="1" w:styleId="cat-FIOgrp-22rplc-64">
    <w:name w:val="cat-FIO grp-22 rplc-64"/>
    <w:basedOn w:val="DefaultParagraphFont"/>
  </w:style>
  <w:style w:type="character" w:customStyle="1" w:styleId="cat-FIOgrp-22rplc-65">
    <w:name w:val="cat-FIO grp-22 rplc-65"/>
    <w:basedOn w:val="DefaultParagraphFont"/>
  </w:style>
  <w:style w:type="character" w:customStyle="1" w:styleId="cat-FIOgrp-21rplc-66">
    <w:name w:val="cat-FIO grp-21 rplc-66"/>
    <w:basedOn w:val="DefaultParagraphFont"/>
  </w:style>
  <w:style w:type="character" w:customStyle="1" w:styleId="cat-FIOgrp-21rplc-67">
    <w:name w:val="cat-FIO grp-21 rplc-67"/>
    <w:basedOn w:val="DefaultParagraphFont"/>
  </w:style>
  <w:style w:type="character" w:customStyle="1" w:styleId="cat-FIOgrp-21rplc-68">
    <w:name w:val="cat-FIO grp-21 rplc-68"/>
    <w:basedOn w:val="DefaultParagraphFont"/>
  </w:style>
  <w:style w:type="character" w:customStyle="1" w:styleId="cat-FIOgrp-20rplc-69">
    <w:name w:val="cat-FIO grp-20 rplc-69"/>
    <w:basedOn w:val="DefaultParagraphFont"/>
  </w:style>
  <w:style w:type="character" w:customStyle="1" w:styleId="cat-UserDefinedgrp-38rplc-70">
    <w:name w:val="cat-UserDefined grp-38 rplc-70"/>
    <w:basedOn w:val="DefaultParagraphFont"/>
  </w:style>
  <w:style w:type="character" w:customStyle="1" w:styleId="cat-Addressgrp-10rplc-71">
    <w:name w:val="cat-Address grp-10 rplc-71"/>
    <w:basedOn w:val="DefaultParagraphFont"/>
  </w:style>
  <w:style w:type="character" w:customStyle="1" w:styleId="cat-Addressgrp-12rplc-72">
    <w:name w:val="cat-Address grp-12 rplc-72"/>
    <w:basedOn w:val="DefaultParagraphFont"/>
  </w:style>
  <w:style w:type="character" w:customStyle="1" w:styleId="cat-Addressgrp-11rplc-76">
    <w:name w:val="cat-Address grp-11 rplc-76"/>
    <w:basedOn w:val="DefaultParagraphFont"/>
  </w:style>
  <w:style w:type="character" w:customStyle="1" w:styleId="cat-Addressgrp-9rplc-77">
    <w:name w:val="cat-Address grp-9 rplc-77"/>
    <w:basedOn w:val="DefaultParagraphFont"/>
  </w:style>
  <w:style w:type="character" w:customStyle="1" w:styleId="cat-FIOgrp-25rplc-79">
    <w:name w:val="cat-FIO grp-25 rplc-79"/>
    <w:basedOn w:val="DefaultParagraphFont"/>
  </w:style>
  <w:style w:type="character" w:customStyle="1" w:styleId="cat-FIOgrp-25rplc-80">
    <w:name w:val="cat-FIO grp-25 rplc-8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